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千手御魔  中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千手御魔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本书出售、求购地址：https://www.jiaokey.com/book/detail/80411546.html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关键词搜索：https://www.jiaokey.com/tag/千手御魔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