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侠女英魂  5册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侠女英魂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本书出售、求购地址：https://www.jiaokey.com/book/detail/80411552.html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关键词搜索：https://www.jiaokey.com/tag/侠女英魂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