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清末筹备立宪档案史料  下</w:t>
      </w:r>
    </w:p>
    <w:p>
      <w:r>
        <w:rPr>
          <w:rFonts w:ascii="宋体" w:hAnsi="宋体" w:eastAsia="宋体"/>
          <w:sz w:val="24"/>
        </w:rPr>
        <w:t>故官博物院明清档案部编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清末筹备立宪档案史料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故官博物院明清档案部编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本书出售、求购地址：https://www.jiaokey.com/book/detail/80411617.html</w:t>
      </w:r>
    </w:p>
    <w:p>
      <w:r>
        <w:t>更多相关图书推荐：https://www.jiaokey.com</w:t>
      </w:r>
    </w:p>
    <w:p>
      <w:r>
        <w:t>故官博物院明清档案部编 其他作品：https://www.jiaokey.com/tag/故官博物院明清档案部编.html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关键词搜索：https://www.jiaokey.com/tag/清末筹备立宪档案史料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