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续焚书  下  第2卷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续焚书  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本书出售、求购地址：https://www.jiaokey.com/book/detail/80411701.html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关键词搜索：https://www.jiaokey.com/tag/续焚书  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