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第22册  登坛必究  第3册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第22册  登坛必究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本书出售、求购地址：https://www.jiaokey.com/book/detail/80412094.html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第22册  登坛必究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