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私家秘藏禁毁小说精华  第5卷</w:t>
      </w:r>
    </w:p>
    <w:p>
      <w:r>
        <w:rPr>
          <w:rFonts w:ascii="宋体" w:hAnsi="宋体" w:eastAsia="宋体"/>
          <w:sz w:val="24"/>
        </w:rPr>
        <w:t>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私家秘藏禁毁小说精华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本书出售、求购地址：https://www.jiaokey.com/book/detail/80412110.html</w:t>
      </w:r>
    </w:p>
    <w:p>
      <w:r>
        <w:t>更多相关图书推荐：https://www.jiaokey.com</w:t>
      </w:r>
    </w:p>
    <w:p>
      <w:r>
        <w:t>张诚主编 其他作品：https://www.jiaokey.com/tag/张诚主编.html</w:t>
      </w:r>
    </w:p>
    <w:p>
      <w:r>
        <w:t>北京市：印刷工业出版社 出版图书：https://www.jiaokey.com/tag/北京市：印刷工业出版社.html</w:t>
      </w:r>
    </w:p>
    <w:p>
      <w:r>
        <w:t>关键词搜索：https://www.jiaokey.com/tag/私家秘藏禁毁小说精华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