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私家秘藏禁毁小说精华  第3卷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私家秘藏禁毁小说精华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本书出售、求购地址：https://www.jiaokey.com/book/detail/80412181.html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关键词搜索：https://www.jiaokey.com/tag/私家秘藏禁毁小说精华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