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书名：共青团工作理论讲座</w:t>
      </w:r>
    </w:p>
    <w:p>
      <w:r>
        <w:t>作者：贵州省团校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共青团工作理论讲座 评论地址：https://www.jiaokey.com/book/detail/81234768.html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