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书名：关于加强和改进我省高校图书馆工作的思考及建议    </w:t>
      </w:r>
    </w:p>
    <w:p>
      <w:r>
        <w:t>作者：洪彩焕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关于加强和改进我省高校图书馆工作的思考及建议     评论地址：https://www.jiaokey.com/book/detail/81235189.html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