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书名：从城市居民生活水平看贵州省与东部地区的差距</w:t>
      </w:r>
    </w:p>
    <w:p>
      <w:r>
        <w:t>作者：刘渝棠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从城市居民生活水平看贵州省与东部地区的差距 评论地址：https://www.jiaokey.com/book/detail/81235253.html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