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论我国民事“执行难”的原因及对策</w:t>
      </w:r>
    </w:p>
    <w:p>
      <w:r>
        <w:rPr>
          <w:rFonts w:ascii="宋体" w:hAnsi="宋体" w:eastAsia="宋体"/>
          <w:sz w:val="24"/>
        </w:rPr>
        <w:t>余贵忠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论我国民事“执行难”的原因及对策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余贵忠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本书出售、求购地址：https://www.jiaokey.com/book/detail/81235303.html</w:t>
      </w:r>
    </w:p>
    <w:p>
      <w:r>
        <w:t>更多相关图书推荐：https://www.jiaokey.com</w:t>
      </w:r>
    </w:p>
    <w:p>
      <w:r>
        <w:t>余贵忠 其他作品：https://www.jiaokey.com/tag/余贵忠.html</w:t>
      </w:r>
    </w:p>
    <w:p>
      <w:r>
        <w:t>关键词搜索：https://www.jiaokey.com/tag/论我国民事“执行难”的原因及对策.html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