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书名：仡佬族百年实录（上、下）</w:t>
      </w:r>
    </w:p>
    <w:p>
      <w:r>
        <w:t>作者：谢爱临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仡佬族百年实录（上、下） 评论地址：https://www.jiaokey.com/book/detail/81235809.html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