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第八级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视唱练耳分级教程  第八级 评论地址：https://www.jiaokey.com/book/detail/90062473.html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