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18  （修订版）  题型教学与解题方法训练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18  （修订版）  题型教学与解题方法训练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本书出售、求购地址：https://www.jiaokey.com/book/detail/90062825.html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18  （修订版）  题型教学与解题方法训练.html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