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16  （修订版）  复习考试与讲评教学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16  （修订版）  复习考试与讲评教学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本书出售、求购地址：https://www.jiaokey.com/book/detail/90062827.html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小学数学  16  （修订版）  复习考试与讲评教学.html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