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  1  （修订版）  课堂教学的基本原理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  1  （修订版）  课堂教学的基本原理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本书出售、求购地址：https://www.jiaokey.com/book/detail/90062842.html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小学数学  1  （修订版）  课堂教学的基本原理.html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