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3  秦汉历史编之一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3  秦汉历史编之一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3  秦汉历史编之一.html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