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10  宋辽金西夏元历史编之二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10  宋辽金西夏元历史编之二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本书出售、求购地址：https://www.jiaokey.com/book/detail/90062852.html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10  宋辽金西夏元历史编之二.html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