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品德人格魅力培养与训练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品德人格魅力培养与训练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本书出售、求购地址：https://www.jiaokey.com/book/detail/90062879.html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关键词搜索：https://www.jiaokey.com/tag/品德人格魅力培养与训练.html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