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规范行为能力培养与训练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规范行为能力培养与训练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本书出售、求购地址：https://www.jiaokey.com/book/detail/90062880.html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关键词搜索：https://www.jiaokey.com/tag/规范行为能力培养与训练.html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