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环境适应能力培养与训练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环境适应能力培养与训练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本书出售、求购地址：https://www.jiaokey.com/book/detail/90062886.html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关键词搜索：https://www.jiaokey.com/tag/环境适应能力培养与训练.html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