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智力技能培养与训练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智力技能培养与训练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本书出售、求购地址：https://www.jiaokey.com/book/detail/90062887.html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关键词搜索：https://www.jiaokey.com/tag/智力技能培养与训练.html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