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书名：赵飞燕外传</w:t>
      </w:r>
    </w:p>
    <w:p>
      <w:r>
        <w:t>作者：伶玄ue003</w:t>
      </w:r>
    </w:p>
    <w:p>
      <w:r>
        <w:t>出版社：西藏人民出版社ue003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赵飞燕外传 评论地址：https://www.jiaokey.com/book/detail/90063963.html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