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</w:t>
      </w:r>
    </w:p>
    <w:p>
      <w:r>
        <w:t>作者：清黄南丁ue003</w:t>
      </w:r>
    </w:p>
    <w:p>
      <w:r>
        <w:t>出版社：艺术文化出版社ue003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杨乃武与小白菜 评论地址：https://www.jiaokey.com/book/detail/90064017.html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