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书名：活着就好</w:t>
      </w:r>
    </w:p>
    <w:p>
      <w:r>
        <w:t>作者：烨子编著ue004</w:t>
      </w:r>
    </w:p>
    <w:p>
      <w:r>
        <w:t>出版社：中国文化艺术出版社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活着就好 评论地址：https://www.jiaokey.com/book/detail/90064209.html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