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书名：你的孩子也可以独立</w:t>
      </w:r>
    </w:p>
    <w:p>
      <w:r>
        <w:t>作者：东方闻睿编著</w:t>
      </w:r>
    </w:p>
    <w:p>
      <w:r>
        <w:t>出版社：新疆青少年出版社</w:t>
      </w:r>
    </w:p>
    <w:p>
      <w:r>
        <w:t>出版日期：2004年04月4日</w:t>
      </w:r>
    </w:p>
    <w:p>
      <w:r>
        <w:t>总页数：180</w:t>
      </w:r>
    </w:p>
    <w:p>
      <w:r>
        <w:t>更多请访问教客网: www.jiaokey.com</w:t>
      </w:r>
    </w:p>
    <w:p>
      <w:r>
        <w:t>你的孩子也可以独立 评论地址：https://www.jiaokey.com/book/detail/90064297.html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