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让你的孩子更聪明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本书出售、求购地址：https://www.jiaokey.com/book/detail/90064303.html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关键词搜索：https://www.jiaokey.com/tag/让你的孩子更聪明.html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