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雷峰塔奇传·狐狸缘·何典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雷峰塔奇传·狐狸缘·何典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本书出售、求购地址：https://www.jiaokey.com/book/detail/90064720.html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关键词搜索：https://www.jiaokey.com/tag/雷峰塔奇传·狐狸缘·何典.html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