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电脑小百科1-电脑常见故障速查字典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电脑小百科1-电脑常见故障速查字典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本书出售、求购地址：https://www.jiaokey.com/book/detail/90065062.html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关键词搜索：https://www.jiaokey.com/tag/电脑小百科1-电脑常见故障速查字典.html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