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2006高考新考王  物理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2006高考新考王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本书出售、求购地址：https://www.jiaokey.com/book/detail/90065158.html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关键词搜索：https://www.jiaokey.com/tag/2006高考新考王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