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书名：新语文学本九年级  上</w:t>
      </w:r>
    </w:p>
    <w:p>
      <w:r>
        <w:t>作者：刘真福，韩雪屏，阎晓丽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总页数：325</w:t>
      </w:r>
    </w:p>
    <w:p>
      <w:r>
        <w:t>更多请访问教客网: www.jiaokey.com</w:t>
      </w:r>
    </w:p>
    <w:p>
      <w:r>
        <w:t>新语文学本九年级  上 评论地址：https://www.jiaokey.com/book/detail/90065161.html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