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新世纪高职高专教改项目成果教材电路及磁路基础</w:t>
      </w:r>
    </w:p>
    <w:p>
      <w:r>
        <w:rPr>
          <w:rFonts w:ascii="宋体" w:hAnsi="宋体" w:eastAsia="宋体"/>
          <w:sz w:val="24"/>
        </w:rPr>
        <w:t>蔡元宇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新世纪高职高专教改项目成果教材电路及磁路基础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本书出售、求购地址：https://www.jiaokey.com/book/detail/90065902.html</w:t>
      </w:r>
    </w:p>
    <w:p>
      <w:r>
        <w:t>更多相关图书推荐：https://www.jiaokey.com</w:t>
      </w:r>
    </w:p>
    <w:p>
      <w:r>
        <w:t>蔡元宇 其他作品：https://www.jiaokey.com/tag/蔡元宇.html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关键词搜索：https://www.jiaokey.com/tag/新世纪高职高专教改项目成果教材电路及磁路基础.html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