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书名：职业教育教学用书  工程建设监理概论</w:t>
      </w:r>
    </w:p>
    <w:p>
      <w:r>
        <w:t>作者：张若美主编</w:t>
      </w:r>
    </w:p>
    <w:p>
      <w:r>
        <w:t>出版社：高等教育出版社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职业教育教学用书  工程建设监理概论 评论地址：https://www.jiaokey.com/book/detail/90065914.html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