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新世纪高职高专教改项目成果教材  统计学概论  第2版</w:t>
      </w:r>
    </w:p>
    <w:p>
      <w:r>
        <w:rPr>
          <w:rFonts w:ascii="宋体" w:hAnsi="宋体" w:eastAsia="宋体"/>
          <w:sz w:val="24"/>
        </w:rPr>
        <w:t>卞毓宁主编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新世纪高职高专教改项目成果教材  统计学概论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卞毓宁主编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本书出售、求购地址：https://www.jiaokey.com/book/detail/90066044.html</w:t>
      </w:r>
    </w:p>
    <w:p>
      <w:r>
        <w:t>更多相关图书推荐：https://www.jiaokey.com</w:t>
      </w:r>
    </w:p>
    <w:p>
      <w:r>
        <w:t>卞毓宁主编 其他作品：https://www.jiaokey.com/tag/卞毓宁主编.html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关键词搜索：https://www.jiaokey.com/tag/新世纪高职高专教改项目成果教材  统计学概论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