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肖莱马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肖莱马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本书出售、求购地址：https://www.jiaokey.com/book/detail/90070845.html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肖莱马.html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