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  圈套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  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本书出售、求购地址：https://www.jiaokey.com/book/detail/90070945.html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关键词搜索：https://www.jiaokey.com/tag/盗墓  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