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书名：桌娅和舒拉的故事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桌娅和舒拉的故事 评论地址：https://www.jiaokey.com/book/detail/90071488.html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