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法拉第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法拉第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本书出售、求购地址：https://www.jiaokey.com/book/detail/90071891.html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法拉第.html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