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哲学故事新讲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哲学故事新讲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本书出售、求购地址：https://www.jiaokey.com/book/detail/90072005.html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关键词搜索：https://www.jiaokey.com/tag/哲学故事新讲.html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