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博物分册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博物分册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本书出售、求购地址：https://www.jiaokey.com/book/detail/90073296.html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关键词搜索：https://www.jiaokey.com/tag/世界五千年事物由来总集  博物分册.html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