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世界五千年事物由来总集  饮食分册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世界五千年事物由来总集  饮食分册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本书出售、求购地址：https://www.jiaokey.com/book/detail/90073409.html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关键词搜索：https://www.jiaokey.com/tag/世界五千年事物由来总集  饮食分册.html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