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第06部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第06部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本书出售、求购地址：https://www.jiaokey.com/book/detail/90073562.html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  第06部.html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