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未来家园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人与自然的系列  未来家园 评论地址：https://www.jiaokey.com/book/detail/90073578.html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