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书名：书海浮搓文丛  今昔文存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书海浮搓文丛  今昔文存 评论地址：https://www.jiaokey.com/book/detail/90073893.html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