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风雨可测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人与自然的系列  风雨可测 评论地址：https://www.jiaokey.com/book/detail/90074732.html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