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  四漆屏</w:t>
      </w:r>
    </w:p>
    <w:p>
      <w:r>
        <w:rPr>
          <w:rFonts w:ascii="宋体" w:hAnsi="宋体" w:eastAsia="宋体"/>
          <w:sz w:val="24"/>
        </w:rPr>
        <w:t>（荷）高罗佩著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75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  四漆屏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喀什:喀什维吾尔文出版社,1993.01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本书出售、求购地址：https://www.jiaokey.com/book/detail/90075604.html</w:t>
      </w:r>
    </w:p>
    <w:p>
      <w:r>
        <w:t>更多相关图书推荐：https://www.jiaokey.com</w:t>
      </w:r>
    </w:p>
    <w:p>
      <w:r>
        <w:t>（荷）高罗佩著 其他作品：https://www.jiaokey.com/tag/（荷）高罗佩著.html</w:t>
      </w:r>
    </w:p>
    <w:p>
      <w:r>
        <w:t>喀什:喀什维吾尔文出版社,1993.01 出版图书：https://www.jiaokey.com/tag/喀什:喀什维吾尔文出版社,1993.01.html</w:t>
      </w:r>
    </w:p>
    <w:p>
      <w:r>
        <w:t>关键词搜索：https://www.jiaokey.com/tag/狄公案  四漆屏.html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