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第53卷  黄帝内经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第53卷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本书出售、求购地址：https://www.jiaokey.com/book/detail/90075835.html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第53卷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