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2</w:t>
      </w:r>
    </w:p>
    <w:p>
      <w:r>
        <w:t>作者：梁羽生</w:t>
      </w:r>
    </w:p>
    <w:p>
      <w:r>
        <w:t>出版社：伟青书店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冰川天女传  2 评论地址：https://www.jiaokey.com/book/detail/90076145.html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