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作者：法依柯，维尔塔</w:t>
      </w:r>
    </w:p>
    <w:p>
      <w:r>
        <w:t>出版社：苏联经济及文化建设成就展览会,1954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暴风雨 评论地址：https://www.jiaokey.com/book/detail/90076826.html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