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书名：阿加莎克里斯蒂侦探小说  三只瞎老鼠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阿加莎克里斯蒂侦探小说  三只瞎老鼠 评论地址：https://www.jiaokey.com/book/detail/90077063.html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